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OPPOSITE    </w:t>
      </w:r>
      <w:r>
        <w:t xml:space="preserve">   DEPOSIT    </w:t>
      </w:r>
      <w:r>
        <w:t xml:space="preserve">   WITHDRAW    </w:t>
      </w:r>
      <w:r>
        <w:t xml:space="preserve">   DEBT    </w:t>
      </w:r>
      <w:r>
        <w:t xml:space="preserve">   DISTANCE    </w:t>
      </w:r>
      <w:r>
        <w:t xml:space="preserve">   ABSOLUTE VALUE    </w:t>
      </w:r>
      <w:r>
        <w:t xml:space="preserve">   DIFFERENCE    </w:t>
      </w:r>
      <w:r>
        <w:t xml:space="preserve">   QUOTIENT    </w:t>
      </w:r>
      <w:r>
        <w:t xml:space="preserve">   PRODUCT    </w:t>
      </w:r>
      <w:r>
        <w:t xml:space="preserve">   SUM    </w:t>
      </w:r>
      <w:r>
        <w:t xml:space="preserve">   ADDITION    </w:t>
      </w:r>
      <w:r>
        <w:t xml:space="preserve">   MULTIPLICATION    </w:t>
      </w:r>
      <w:r>
        <w:t xml:space="preserve">   SUBTRACTION    </w:t>
      </w:r>
      <w:r>
        <w:t xml:space="preserve">   DIVISION    </w:t>
      </w:r>
      <w:r>
        <w:t xml:space="preserve">   NEGATIVE    </w:t>
      </w:r>
      <w:r>
        <w:t xml:space="preserve">   POSITIVE    </w:t>
      </w:r>
      <w:r>
        <w:t xml:space="preserve">   INTEGER    </w:t>
      </w:r>
      <w:r>
        <w:t xml:space="preserve">   FRACTION    </w:t>
      </w:r>
      <w:r>
        <w:t xml:space="preserve">   DECIMAL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</dc:title>
  <dcterms:created xsi:type="dcterms:W3CDTF">2021-10-11T15:14:30Z</dcterms:created>
  <dcterms:modified xsi:type="dcterms:W3CDTF">2021-10-11T15:14:30Z</dcterms:modified>
</cp:coreProperties>
</file>