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sure your beliefs and thoughts are rational.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thoughts, belief and attitudes about the Activating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Shapes your beliefs, thoughts and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event or situation as you saw or experienced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Holding others accountable but not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only bad things will happen.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you to clearly and accurately describe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Interactive Journal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Purposefully using words or phrases to put others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Then outcome including how you felt and acted.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Thinking</dc:title>
  <dcterms:created xsi:type="dcterms:W3CDTF">2021-10-11T15:15:00Z</dcterms:created>
  <dcterms:modified xsi:type="dcterms:W3CDTF">2021-10-11T15:15:00Z</dcterms:modified>
</cp:coreProperties>
</file>