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Rational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Habits    </w:t>
      </w:r>
      <w:r>
        <w:t xml:space="preserve">   Irrational Thinking    </w:t>
      </w:r>
      <w:r>
        <w:t xml:space="preserve">   RSA    </w:t>
      </w:r>
      <w:r>
        <w:t xml:space="preserve">   Awareness    </w:t>
      </w:r>
      <w:r>
        <w:t xml:space="preserve">   Self Counseling    </w:t>
      </w:r>
      <w:r>
        <w:t xml:space="preserve">   Substance abuse    </w:t>
      </w:r>
      <w:r>
        <w:t xml:space="preserve">   Conflict    </w:t>
      </w:r>
      <w:r>
        <w:t xml:space="preserve">   Long Term Goals    </w:t>
      </w:r>
      <w:r>
        <w:t xml:space="preserve">   Short Term Goals    </w:t>
      </w:r>
      <w:r>
        <w:t xml:space="preserve">   Health    </w:t>
      </w:r>
      <w:r>
        <w:t xml:space="preserve">   Protection    </w:t>
      </w:r>
      <w:r>
        <w:t xml:space="preserve">   Reality    </w:t>
      </w:r>
      <w:r>
        <w:t xml:space="preserve">   It statements    </w:t>
      </w:r>
      <w:r>
        <w:t xml:space="preserve">   She Statements    </w:t>
      </w:r>
      <w:r>
        <w:t xml:space="preserve">   He Statements    </w:t>
      </w:r>
      <w:r>
        <w:t xml:space="preserve">   Blaming    </w:t>
      </w:r>
      <w:r>
        <w:t xml:space="preserve">   Loaded Words    </w:t>
      </w:r>
      <w:r>
        <w:t xml:space="preserve">   Must    </w:t>
      </w:r>
      <w:r>
        <w:t xml:space="preserve">   Need to    </w:t>
      </w:r>
      <w:r>
        <w:t xml:space="preserve">   Have to    </w:t>
      </w:r>
      <w:r>
        <w:t xml:space="preserve">   Should    </w:t>
      </w:r>
      <w:r>
        <w:t xml:space="preserve">   Statements of Facts    </w:t>
      </w:r>
      <w:r>
        <w:t xml:space="preserve">   Awfulizing    </w:t>
      </w:r>
      <w:r>
        <w:t xml:space="preserve">   Rhetorical Questions    </w:t>
      </w:r>
      <w:r>
        <w:t xml:space="preserve">   I Can't    </w:t>
      </w:r>
      <w:r>
        <w:t xml:space="preserve">   Absolutes    </w:t>
      </w:r>
      <w:r>
        <w:t xml:space="preserve">   Thinking Errors    </w:t>
      </w:r>
      <w:r>
        <w:t xml:space="preserve">   Consequences    </w:t>
      </w:r>
      <w:r>
        <w:t xml:space="preserve">   Beliefs    </w:t>
      </w:r>
      <w:r>
        <w:t xml:space="preserve">   Activating Event    </w:t>
      </w:r>
      <w:r>
        <w:t xml:space="preserve">   Rational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Thinking</dc:title>
  <dcterms:created xsi:type="dcterms:W3CDTF">2021-10-11T15:15:11Z</dcterms:created>
  <dcterms:modified xsi:type="dcterms:W3CDTF">2021-10-11T15:15:11Z</dcterms:modified>
</cp:coreProperties>
</file>