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Rational emotive behaviour </w:t>
      </w:r>
    </w:p>
    <w:p>
      <w:pPr>
        <w:pStyle w:val="Questions"/>
      </w:pPr>
      <w:r>
        <w:t xml:space="preserve">1. SELF UTIRDESTCEV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OVRE TSANOREIC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AINVTGEE ELFS IEGMA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TAIIOLRNAR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IILOAGCLL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FASEL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XRTEEME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OSRCTTUB ICBSA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TGOBESAA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SESEN FO FLSE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GDACTIOM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NTOLRAIA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OGLCLIA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TREU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AID LPEPEO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VEECAIH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OGNL ETMR OAGLS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RPSPUOE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ONN CIODAMGT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CEERNNEFI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NREGALE RSLEU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NVOLUTESAAI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CLISCOUSNO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EASAESWNR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ERCO BEFILES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26. EEIFCSNREN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CVNGIAITTA SVETEN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28. LEIBFE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CUCNNEQOEES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IONSPIADTUT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31. FTECVEEIF EEFLIB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32. LTRBAE LLIES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Rational emotive behaviour </dc:title>
  <dcterms:created xsi:type="dcterms:W3CDTF">2021-10-11T15:14:58Z</dcterms:created>
  <dcterms:modified xsi:type="dcterms:W3CDTF">2021-10-11T15:14:58Z</dcterms:modified>
</cp:coreProperties>
</file>