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Rational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absolute vale is the.......from zero to a number on a number line.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decimal for which the division ends is called....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add or subtract mixed numbers we rename them to ...... fractions.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need to find this to add or subtract unlike fractions.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use KCF when we....... rational numbers.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Fractions with same denominators are called...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Multiplying integers with same signs results in a ......answer.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improper fraction can be renamed as a .....number.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synonym for multiplicative inverse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symbol used to compare rational numbers with sane value.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0.181818...is an example of a ......decimal.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equivalent fraction for a decimal with one repeating digit has this denominator.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Rational numbers</dc:title>
  <dcterms:created xsi:type="dcterms:W3CDTF">2021-10-11T15:14:38Z</dcterms:created>
  <dcterms:modified xsi:type="dcterms:W3CDTF">2021-10-11T15:14:38Z</dcterms:modified>
</cp:coreProperties>
</file>