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logic    </w:t>
      </w:r>
      <w:r>
        <w:t xml:space="preserve">   democracy    </w:t>
      </w:r>
      <w:r>
        <w:t xml:space="preserve">   britain    </w:t>
      </w:r>
      <w:r>
        <w:t xml:space="preserve">   king george    </w:t>
      </w:r>
      <w:r>
        <w:t xml:space="preserve">   independence    </w:t>
      </w:r>
      <w:r>
        <w:t xml:space="preserve">   persuasive essays    </w:t>
      </w:r>
      <w:r>
        <w:t xml:space="preserve">   rationalist    </w:t>
      </w:r>
      <w:r>
        <w:t xml:space="preserve">   authority    </w:t>
      </w:r>
      <w:r>
        <w:t xml:space="preserve">   beliefs    </w:t>
      </w:r>
      <w:r>
        <w:t xml:space="preserve">   after life    </w:t>
      </w:r>
      <w:r>
        <w:t xml:space="preserve">   faith    </w:t>
      </w:r>
      <w:r>
        <w:t xml:space="preserve">   seventeeth century    </w:t>
      </w:r>
      <w:r>
        <w:t xml:space="preserve">   bible    </w:t>
      </w:r>
      <w:r>
        <w:t xml:space="preserve">   theory    </w:t>
      </w:r>
      <w:r>
        <w:t xml:space="preserve">   poem    </w:t>
      </w:r>
      <w:r>
        <w:t xml:space="preserve">   speeches    </w:t>
      </w:r>
      <w:r>
        <w:t xml:space="preserve">   ethics    </w:t>
      </w:r>
      <w:r>
        <w:t xml:space="preserve">   philosophy    </w:t>
      </w:r>
      <w:r>
        <w:t xml:space="preserve">   science    </w:t>
      </w:r>
      <w:r>
        <w:t xml:space="preserve">   religion    </w:t>
      </w:r>
      <w:r>
        <w:t xml:space="preserve">   reason    </w:t>
      </w:r>
      <w:r>
        <w:t xml:space="preserve">   puritanism    </w:t>
      </w:r>
      <w:r>
        <w:t xml:space="preserve">   benjamin franklin    </w:t>
      </w:r>
      <w:r>
        <w:t xml:space="preserve">   rationalism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Rationalism</dc:title>
  <dcterms:created xsi:type="dcterms:W3CDTF">2021-10-11T15:13:25Z</dcterms:created>
  <dcterms:modified xsi:type="dcterms:W3CDTF">2021-10-11T15:13:25Z</dcterms:modified>
</cp:coreProperties>
</file>