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that nothing in the intellect was not first in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Ideas that are inborn; ideas or principles that the mind already contains prior to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Universals are also known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Said that the mind is an innate structure that results in “inclinations, dispositions, and habits” to think in certain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could not doubt the existence of his mind?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Rationalists believe all _________ is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Claim that reason or intellect is the primary source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Plato's philosophical school was called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believes knowledge is written on the soul and stays there till it is provoked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Rationalists believe you should not rely on ______ experience.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Rationalism</dc:title>
  <dcterms:created xsi:type="dcterms:W3CDTF">2021-10-11T15:14:08Z</dcterms:created>
  <dcterms:modified xsi:type="dcterms:W3CDTF">2021-10-11T15:14:08Z</dcterms:modified>
</cp:coreProperties>
</file>