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Rationing during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clothes    </w:t>
      </w:r>
      <w:r>
        <w:t xml:space="preserve">   coupon    </w:t>
      </w:r>
      <w:r>
        <w:t xml:space="preserve">   eggs    </w:t>
      </w:r>
      <w:r>
        <w:t xml:space="preserve">   fruit    </w:t>
      </w:r>
      <w:r>
        <w:t xml:space="preserve">   fuel    </w:t>
      </w:r>
      <w:r>
        <w:t xml:space="preserve">   greengrocer    </w:t>
      </w:r>
      <w:r>
        <w:t xml:space="preserve">   hungry    </w:t>
      </w:r>
      <w:r>
        <w:t xml:space="preserve">   jam    </w:t>
      </w:r>
      <w:r>
        <w:t xml:space="preserve">   margarine    </w:t>
      </w:r>
      <w:r>
        <w:t xml:space="preserve">   meat    </w:t>
      </w:r>
      <w:r>
        <w:t xml:space="preserve">   milk    </w:t>
      </w:r>
      <w:r>
        <w:t xml:space="preserve">   potatoes    </w:t>
      </w:r>
      <w:r>
        <w:t xml:space="preserve">   rationing    </w:t>
      </w:r>
      <w:r>
        <w:t xml:space="preserve">   shortage    </w:t>
      </w:r>
      <w:r>
        <w:t xml:space="preserve">   soap    </w:t>
      </w:r>
      <w:r>
        <w:t xml:space="preserve">   sugar    </w:t>
      </w:r>
      <w:r>
        <w:t xml:space="preserve">   sweets    </w:t>
      </w:r>
      <w:r>
        <w:t xml:space="preserve">   tea    </w:t>
      </w:r>
      <w:r>
        <w:t xml:space="preserve">   vegetables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Rationing during WW2</dc:title>
  <dcterms:created xsi:type="dcterms:W3CDTF">2021-10-11T15:14:19Z</dcterms:created>
  <dcterms:modified xsi:type="dcterms:W3CDTF">2021-10-11T15:14:19Z</dcterms:modified>
</cp:coreProperties>
</file>