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or more ratios that have the same value.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ratio that compares a number to 100.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Twelve inches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5280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for finding the simplest form of a ratio.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:  fraction, the word to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simplify a ratio divide both values by a _____________ factor.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 of a ratio where the 2 quantities have no common factor other than 1.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ratio where the second value is 1.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the same value.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Comparison of two quantities</w:t>
            </w:r>
          </w:p>
        </w:tc>
      </w:tr>
    </w:tbl>
    <w:p>
      <w:pPr>
        <w:pStyle w:val="WordBankSmall"/>
      </w:pPr>
      <w:r>
        <w:t xml:space="preserve">   ratio    </w:t>
      </w:r>
      <w:r>
        <w:t xml:space="preserve">   equivalent ratio    </w:t>
      </w:r>
      <w:r>
        <w:t xml:space="preserve">   Simplest Form    </w:t>
      </w:r>
      <w:r>
        <w:t xml:space="preserve">   unit rate    </w:t>
      </w:r>
      <w:r>
        <w:t xml:space="preserve">   foot    </w:t>
      </w:r>
      <w:r>
        <w:t xml:space="preserve">   ratio types    </w:t>
      </w:r>
      <w:r>
        <w:t xml:space="preserve">   mile    </w:t>
      </w:r>
      <w:r>
        <w:t xml:space="preserve">   yard    </w:t>
      </w:r>
      <w:r>
        <w:t xml:space="preserve">   percent    </w:t>
      </w:r>
      <w:r>
        <w:t xml:space="preserve">   equivalent    </w:t>
      </w:r>
      <w:r>
        <w:t xml:space="preserve">   ladder method    </w:t>
      </w:r>
      <w:r>
        <w:t xml:space="preserve">   common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Ratios</dc:title>
  <dcterms:created xsi:type="dcterms:W3CDTF">2021-10-11T15:14:44Z</dcterms:created>
  <dcterms:modified xsi:type="dcterms:W3CDTF">2021-10-11T15:14:44Z</dcterms:modified>
</cp:coreProperties>
</file>