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Ratios, Percents, and Proportions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collected based on income, sales, and other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two part to whole comparisons always have the same size in relation to each other. Two equal ratios (fractions).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 comparison  of  two  measurements  in  which  one  of  the  terms  has  a  value  of  1.  Compares the  amount  to  its  unit  of  measurement.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final cost of an item or items after reductions.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gift of money more than payment due for service. (Tip)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rewrite an equation from a/b = c/d to ad = bc. (To rewrite an equation from A over B is equal to C over D to A times D is equal to B times 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Mathematical statement that contains which shows that two expressions are equal.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reduce in price or value, sometimes given in percents.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Shows the relative sizes of two or more values, can be written as a fraction or using a colon.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of money, typically a set percentage of the value involved, paid to an agent in a commercial transaction (paid to a person for conducting business).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the same value, equal.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parts per or out of every 100. (Always written over 100)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ratio that compares quantities measured in different units.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Ratios, Percents, and Proportions</dc:title>
  <dcterms:created xsi:type="dcterms:W3CDTF">2021-10-11T15:13:55Z</dcterms:created>
  <dcterms:modified xsi:type="dcterms:W3CDTF">2021-10-11T15:13:55Z</dcterms:modified>
</cp:coreProperties>
</file>