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Ratios, Rates, and Proportional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Proportion can be written in ___________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- _________ - ________ ratio compares one part of a group to the whole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can not expressed as a _____________ because it is a ratio that compares quantities expressed in the same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 a relationship that says two ratios or two rates are equal.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 - ________-  __________ ratio compares different parts of a group to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rate is sometimes called a ________  rate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rate can be expressed as a fraction that includes the two _______ units.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compares two quantities measured in different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Two-term ratio compares two quantities measured in the ___________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3:5 = 24: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Ratios, Rates, and Proportional Reasoning</dc:title>
  <dcterms:created xsi:type="dcterms:W3CDTF">2021-10-11T15:14:42Z</dcterms:created>
  <dcterms:modified xsi:type="dcterms:W3CDTF">2021-10-11T15:14:42Z</dcterms:modified>
</cp:coreProperties>
</file>