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 and Proportional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Proportional Relationships</dc:title>
  <dcterms:created xsi:type="dcterms:W3CDTF">2022-09-09T21:07:35Z</dcterms:created>
  <dcterms:modified xsi:type="dcterms:W3CDTF">2022-09-09T21:07:35Z</dcterms:modified>
</cp:coreProperties>
</file>