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Ratios and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factor that divides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ratios that express the same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that compares quantities measured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part of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dividing the top and bottom of a fraction by the greatest number that each number is divisible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quantities of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bottom part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rate that gives the price of one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for one unit of a given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Ratios and Rates</dc:title>
  <dcterms:created xsi:type="dcterms:W3CDTF">2021-10-11T15:14:25Z</dcterms:created>
  <dcterms:modified xsi:type="dcterms:W3CDTF">2021-10-11T15:14:25Z</dcterms:modified>
</cp:coreProperties>
</file>