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RatsNmore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Adorable    </w:t>
      </w:r>
      <w:r>
        <w:t xml:space="preserve">   Blaze    </w:t>
      </w:r>
      <w:r>
        <w:t xml:space="preserve">   Satin    </w:t>
      </w:r>
      <w:r>
        <w:t xml:space="preserve">   Dumbo    </w:t>
      </w:r>
      <w:r>
        <w:t xml:space="preserve">   Guineapig    </w:t>
      </w:r>
      <w:r>
        <w:t xml:space="preserve">   Rabbit    </w:t>
      </w:r>
      <w:r>
        <w:t xml:space="preserve">   Omnivore    </w:t>
      </w:r>
      <w:r>
        <w:t xml:space="preserve">   Hedgehog    </w:t>
      </w:r>
      <w:r>
        <w:t xml:space="preserve">   Hamster    </w:t>
      </w:r>
      <w:r>
        <w:t xml:space="preserve">   Gerbil    </w:t>
      </w:r>
      <w:r>
        <w:t xml:space="preserve">   Velveteen    </w:t>
      </w:r>
      <w:r>
        <w:t xml:space="preserve">   Albino    </w:t>
      </w:r>
      <w:r>
        <w:t xml:space="preserve">   Harley    </w:t>
      </w:r>
      <w:r>
        <w:t xml:space="preserve">   Sewer    </w:t>
      </w:r>
      <w:r>
        <w:t xml:space="preserve">   Climb    </w:t>
      </w:r>
      <w:r>
        <w:t xml:space="preserve">   Scratching    </w:t>
      </w:r>
      <w:r>
        <w:t xml:space="preserve">   Chewing    </w:t>
      </w:r>
      <w:r>
        <w:t xml:space="preserve">   Rodent    </w:t>
      </w:r>
      <w:r>
        <w:t xml:space="preserve">   Hooded    </w:t>
      </w:r>
      <w:r>
        <w:t xml:space="preserve">   Rex    </w:t>
      </w:r>
      <w:r>
        <w:t xml:space="preserve">   Hairless    </w:t>
      </w:r>
      <w:r>
        <w:t xml:space="preserve">   Hammock    </w:t>
      </w:r>
      <w:r>
        <w:t xml:space="preserve">   Cage    </w:t>
      </w:r>
      <w:r>
        <w:t xml:space="preserve">   Mice    </w:t>
      </w:r>
      <w:r>
        <w:t xml:space="preserve">   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RatsNmore</dc:title>
  <dcterms:created xsi:type="dcterms:W3CDTF">2021-10-11T15:14:40Z</dcterms:created>
  <dcterms:modified xsi:type="dcterms:W3CDTF">2021-10-11T15:14:40Z</dcterms:modified>
</cp:coreProperties>
</file>