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incissors    </w:t>
      </w:r>
      <w:r>
        <w:t xml:space="preserve">   jaws    </w:t>
      </w:r>
      <w:r>
        <w:t xml:space="preserve">   wood    </w:t>
      </w:r>
      <w:r>
        <w:t xml:space="preserve">   muscle memory    </w:t>
      </w:r>
      <w:r>
        <w:t xml:space="preserve">   pups    </w:t>
      </w:r>
      <w:r>
        <w:t xml:space="preserve">   survival    </w:t>
      </w:r>
      <w:r>
        <w:t xml:space="preserve">   respect    </w:t>
      </w:r>
      <w:r>
        <w:t xml:space="preserve">   disease    </w:t>
      </w:r>
      <w:r>
        <w:t xml:space="preserve">   worship     </w:t>
      </w:r>
      <w:r>
        <w:t xml:space="preserve">   cats    </w:t>
      </w:r>
      <w:r>
        <w:t xml:space="preserve">   egyptians    </w:t>
      </w:r>
      <w:r>
        <w:t xml:space="preserve">   india    </w:t>
      </w:r>
      <w:r>
        <w:t xml:space="preserve">   karni mata temple    </w:t>
      </w:r>
      <w:r>
        <w:t xml:space="preserve">   thigmophilic    </w:t>
      </w:r>
      <w:r>
        <w:t xml:space="preserve">   whiskers    </w:t>
      </w:r>
      <w:r>
        <w:t xml:space="preserve">   hearing    </w:t>
      </w:r>
      <w:r>
        <w:t xml:space="preserve">   dinomyidae    </w:t>
      </w:r>
      <w:r>
        <w:t xml:space="preserve">   porcupine    </w:t>
      </w:r>
      <w:r>
        <w:t xml:space="preserve">   chipmunk    </w:t>
      </w:r>
      <w:r>
        <w:t xml:space="preserve">   mammals    </w:t>
      </w:r>
      <w:r>
        <w:t xml:space="preserve">   big teeth    </w:t>
      </w:r>
      <w:r>
        <w:t xml:space="preserve">   Albert Marrin    </w:t>
      </w:r>
      <w:r>
        <w:t xml:space="preserve">   eighteen inches long    </w:t>
      </w:r>
      <w:r>
        <w:t xml:space="preserve">   two pounds    </w:t>
      </w:r>
      <w:r>
        <w:t xml:space="preserve">   white rats    </w:t>
      </w:r>
      <w:r>
        <w:t xml:space="preserve">   rodents    </w:t>
      </w:r>
      <w:r>
        <w:t xml:space="preserve">   Norway Rat    </w:t>
      </w:r>
      <w:r>
        <w:t xml:space="preserve">   gnawing    </w:t>
      </w:r>
      <w:r>
        <w:t xml:space="preserve">   five inch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Rats!</dc:title>
  <dcterms:created xsi:type="dcterms:W3CDTF">2021-10-11T15:13:26Z</dcterms:created>
  <dcterms:modified xsi:type="dcterms:W3CDTF">2021-10-11T15:13:26Z</dcterms:modified>
</cp:coreProperties>
</file>