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Rūaumoko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Ohorere    </w:t>
      </w:r>
      <w:r>
        <w:t xml:space="preserve">   Ratarata    </w:t>
      </w:r>
      <w:r>
        <w:t xml:space="preserve">   Ahi    </w:t>
      </w:r>
      <w:r>
        <w:t xml:space="preserve">   Tipua    </w:t>
      </w:r>
      <w:r>
        <w:t xml:space="preserve">   Ahi tahito    </w:t>
      </w:r>
      <w:r>
        <w:t xml:space="preserve">   Komau    </w:t>
      </w:r>
      <w:r>
        <w:t xml:space="preserve">   Ahuru    </w:t>
      </w:r>
      <w:r>
        <w:t xml:space="preserve">   Manawa    </w:t>
      </w:r>
      <w:r>
        <w:t xml:space="preserve">   Tānga    </w:t>
      </w:r>
      <w:r>
        <w:t xml:space="preserve">   Whakamahana    </w:t>
      </w:r>
      <w:r>
        <w:t xml:space="preserve">   Tiaki    </w:t>
      </w:r>
      <w:r>
        <w:t xml:space="preserve">   Tuāhine    </w:t>
      </w:r>
      <w:r>
        <w:t xml:space="preserve">   Tuākana    </w:t>
      </w:r>
      <w:r>
        <w:t xml:space="preserve">   Puritia    </w:t>
      </w:r>
      <w:r>
        <w:t xml:space="preserve">   Pupū    </w:t>
      </w:r>
      <w:r>
        <w:t xml:space="preserve">   Pāia    </w:t>
      </w:r>
      <w:r>
        <w:t xml:space="preserve">   Whiriwhiri    </w:t>
      </w:r>
      <w:r>
        <w:t xml:space="preserve">   Ngāwhā    </w:t>
      </w:r>
      <w:r>
        <w:t xml:space="preserve">   Puia    </w:t>
      </w:r>
      <w:r>
        <w:t xml:space="preserve">   Korikori    </w:t>
      </w:r>
      <w:r>
        <w:t xml:space="preserve">   Oreore    </w:t>
      </w:r>
      <w:r>
        <w:t xml:space="preserve">   Whenua    </w:t>
      </w:r>
      <w:r>
        <w:t xml:space="preserve">   Tāne    </w:t>
      </w:r>
      <w:r>
        <w:t xml:space="preserve">   Whakatauira    </w:t>
      </w:r>
      <w:r>
        <w:t xml:space="preserve">   Mokemoke    </w:t>
      </w:r>
      <w:r>
        <w:t xml:space="preserve">   Hiakai    </w:t>
      </w:r>
      <w:r>
        <w:t xml:space="preserve">   Kōkā    </w:t>
      </w:r>
      <w:r>
        <w:t xml:space="preserve">   Pēpē    </w:t>
      </w:r>
      <w:r>
        <w:t xml:space="preserve">   Māwehenga    </w:t>
      </w:r>
      <w:r>
        <w:t xml:space="preserve">   Papa    </w:t>
      </w:r>
      <w:r>
        <w:t xml:space="preserve">   Rangi    </w:t>
      </w:r>
      <w:r>
        <w:t xml:space="preserve">   Pōtiki    </w:t>
      </w:r>
      <w:r>
        <w:t xml:space="preserve">   Rūaumoko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Rūaumoko</dc:title>
  <dcterms:created xsi:type="dcterms:W3CDTF">2021-10-11T15:50:27Z</dcterms:created>
  <dcterms:modified xsi:type="dcterms:W3CDTF">2021-10-11T15:50:27Z</dcterms:modified>
</cp:coreProperties>
</file>