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stroke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that Jaden said to get into the 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supposed person that is to someday help the prisoners out of the 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small-figured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crazy or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secret 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kid that helped Jaden multiple times in the 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drug that brings back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encourage or incite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person who smuggles things into the 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stabbed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street name for Jaden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Ally's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drug dealer friend of Jaden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that takes away addictions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away someones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Jaden's hairstyle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takes away more than just their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that the Corporation doesn't want in their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part of the name of the place that imprisons addicts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 of the organization that doesn't want addicts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refuge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sharp or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raised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sorrow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 New World</dc:title>
  <dcterms:created xsi:type="dcterms:W3CDTF">2021-10-11T15:13:47Z</dcterms:created>
  <dcterms:modified xsi:type="dcterms:W3CDTF">2021-10-11T15:13:47Z</dcterms:modified>
</cp:coreProperties>
</file>