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 in an old fashioned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knocking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old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</dc:title>
  <dcterms:created xsi:type="dcterms:W3CDTF">2021-10-11T15:15:21Z</dcterms:created>
  <dcterms:modified xsi:type="dcterms:W3CDTF">2021-10-11T15:15:21Z</dcterms:modified>
</cp:coreProperties>
</file>