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Raven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does he think the raven is?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word means can't be dissolved?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What does sublime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Where was the raven sitting?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Small mountain lake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First name of the author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What does precipitous mean?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What does the Raven repeatedly say?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Balm of 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Is the author sad or happy in the poem?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Sedge is a type of- 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What month did the Raven appear?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time of day was it?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Who does the man miss?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month is the poem set in?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 soft glow or reflection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What does Melancholy mean?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was he doing when he heard a knock on the door?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" The raven really must be the -?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Very vivid in color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Raven Crossword</dc:title>
  <dcterms:created xsi:type="dcterms:W3CDTF">2021-10-11T15:15:19Z</dcterms:created>
  <dcterms:modified xsi:type="dcterms:W3CDTF">2021-10-11T15:15:19Z</dcterms:modified>
</cp:coreProperties>
</file>