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Raven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bird stand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speech is used in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bird do that startled the guy?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he say the books give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does he remember this happening?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does the guy yell?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bird do to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in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he see when he looks outside his chamber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guy being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bird is in the poem?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 crossword</dc:title>
  <dcterms:created xsi:type="dcterms:W3CDTF">2021-10-11T15:15:23Z</dcterms:created>
  <dcterms:modified xsi:type="dcterms:W3CDTF">2021-10-11T15:15:23Z</dcterms:modified>
</cp:coreProperties>
</file>