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Ravenclaw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Ex-Minister who communicated with puffs of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Inventor of several love potions.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Minister for Magic from 1980 - 1990.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Hogwarts legend, it was Rowena who decided on the name and the location of Hogwarts, thanks to a _________ she had about a wart-covered hog leading her to a cliff by the lake.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thought that Rowena herself devised these, contributing to the ever changing floor plan that baffles first years to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Hogwarts Professor and Head of Ravenclaw House, dueling champion and extremely gifted in charms.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for his eccentric habits, such as wearing a jellyfish as a hat, and sleeping in a room with fifty pet Augureys.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Rowena Ravenclaw's supposed cause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Talented and famous wandmaker.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Along with the abilities of the other founders, our houses founder helped transfigure this item into a sentient and talking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 of floo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 of the house founder, killed during her school years, later became the house ghost.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Perpetua Fancourt invented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Ilvermorny School of Witchcraft and Wizardry, wanted to be a Ravenclaw as a child, but never got to attend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 mascot.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Ravenclaw</dc:title>
  <dcterms:created xsi:type="dcterms:W3CDTF">2021-10-11T15:14:47Z</dcterms:created>
  <dcterms:modified xsi:type="dcterms:W3CDTF">2021-10-11T15:14:47Z</dcterms:modified>
</cp:coreProperties>
</file>