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Ravenclaw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DADA proffesor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Floo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DADA Proffesor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Divination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Ravenclaw’s 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Weirdest Wizard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Believes in Nargles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Patil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Betrayed Dumbledore’s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Killed Ravenclaw’s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Haunts Girl’s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Color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 Colors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get into the common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Color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Mistaken for Ravenclaw (genius in Arithmancy)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Harry’s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Trait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Ravenclaw’s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Ravenclaw Crossword Puzzle</dc:title>
  <dcterms:created xsi:type="dcterms:W3CDTF">2021-10-11T15:14:50Z</dcterms:created>
  <dcterms:modified xsi:type="dcterms:W3CDTF">2021-10-11T15:14:50Z</dcterms:modified>
</cp:coreProperties>
</file>