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Ravenclaw 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plant or part of a plant used as food such as carrots or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great wonder or something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once or instantly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degree of heat present, displayed on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surroundings or conditions in which a person, animal or plants live and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Necessary items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employed to deal with correspondence and admin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cause someone to feel awkward, self-conscious or ashamed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Ravenclaw Week 3</dc:title>
  <dcterms:created xsi:type="dcterms:W3CDTF">2021-10-11T15:14:37Z</dcterms:created>
  <dcterms:modified xsi:type="dcterms:W3CDTF">2021-10-11T15:14:37Z</dcterms:modified>
</cp:coreProperties>
</file>