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Ravenclaw pride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Intelligent    </w:t>
      </w:r>
      <w:r>
        <w:t xml:space="preserve">   Creativity    </w:t>
      </w:r>
      <w:r>
        <w:t xml:space="preserve">   Cleverness    </w:t>
      </w:r>
      <w:r>
        <w:t xml:space="preserve">   Wisdom    </w:t>
      </w:r>
      <w:r>
        <w:t xml:space="preserve">   Helena    </w:t>
      </w:r>
      <w:r>
        <w:t xml:space="preserve">   Diadem    </w:t>
      </w:r>
      <w:r>
        <w:t xml:space="preserve">   Ravenclaw    </w:t>
      </w:r>
      <w:r>
        <w:t xml:space="preserve">   Lovegood    </w:t>
      </w:r>
      <w:r>
        <w:t xml:space="preserve">   Chochang    </w:t>
      </w:r>
      <w:r>
        <w:t xml:space="preserve">   Rowena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Ravenclaw pride word search</dc:title>
  <dcterms:created xsi:type="dcterms:W3CDTF">2021-10-11T15:15:28Z</dcterms:created>
  <dcterms:modified xsi:type="dcterms:W3CDTF">2021-10-11T15:15:28Z</dcterms:modified>
</cp:coreProperties>
</file>