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Ravenmaster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time will Maddy’s transportation be at the King’s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pieces of gold did Forrest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hair did the priest have in the dungeon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Maddy going to change clothes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Ned do to see Forrest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Forrest’s alibi what is going to be over the girls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Forrest go to examine the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body part of Master Harper was hurting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found Ned in the shed when Forrest was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transportation is Maddy going to use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Ned do to pass time while waiting for Forrest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coins and nights did the priest give Forrest to decide to help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Ravenmaster</dc:title>
  <dcterms:created xsi:type="dcterms:W3CDTF">2021-10-11T15:15:01Z</dcterms:created>
  <dcterms:modified xsi:type="dcterms:W3CDTF">2021-10-11T15:15:01Z</dcterms:modified>
</cp:coreProperties>
</file>