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Raven's Dirty 30 (Quarantined)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AAA    </w:t>
      </w:r>
      <w:r>
        <w:t xml:space="preserve">   May    </w:t>
      </w:r>
      <w:r>
        <w:t xml:space="preserve">   Quarantine    </w:t>
      </w:r>
      <w:r>
        <w:t xml:space="preserve">   Corona    </w:t>
      </w:r>
      <w:r>
        <w:t xml:space="preserve">   Emerald    </w:t>
      </w:r>
      <w:r>
        <w:t xml:space="preserve">   Taurus    </w:t>
      </w:r>
      <w:r>
        <w:t xml:space="preserve">   Jeaneene    </w:t>
      </w:r>
      <w:r>
        <w:t xml:space="preserve">   Cherokee    </w:t>
      </w:r>
      <w:r>
        <w:t xml:space="preserve">   Joshua    </w:t>
      </w:r>
      <w:r>
        <w:t xml:space="preserve">   Clarkston    </w:t>
      </w:r>
      <w:r>
        <w:t xml:space="preserve">   Northside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Raven's Dirty 30 (Quarantined)</dc:title>
  <dcterms:created xsi:type="dcterms:W3CDTF">2021-10-11T15:15:21Z</dcterms:created>
  <dcterms:modified xsi:type="dcterms:W3CDTF">2021-10-11T15:15:21Z</dcterms:modified>
</cp:coreProperties>
</file>