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Ravens End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setting of incident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thing that made Colin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evil raven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vision of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force on the waist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vision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Raven creators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trick with the eye (a type of animal)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head of any flock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before turning into a mythical raven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last initials of ravens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metal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warm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food poison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second climber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kootenay before turning into a mythical raven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Ravens End Crossword Puzzle</dc:title>
  <dcterms:created xsi:type="dcterms:W3CDTF">2021-10-11T15:13:56Z</dcterms:created>
  <dcterms:modified xsi:type="dcterms:W3CDTF">2021-10-11T15:13:56Z</dcterms:modified>
</cp:coreProperties>
</file>