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Raven's 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 - pour downwards rapidly and in large quantities.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 or complicated and therefore inefficient.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person or animal) unattractively thin and bony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swiftly and lightly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open area inside or in front of a public building - also a synonym for 'crowd'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adjective - (of a material or surface) shaped into a series of parallel ridges and grooves so as to give added rigidity and strength.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noun-(INFORMAL•DEROGATORY) -an elderly 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fabric, rope, or cord) unravelled or worn at the 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intense irritation or annoyance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 - a holder for carrying a handgun or other firearm, typically made of leather and worn on a belt or under the arm.</w:t>
            </w:r>
          </w:p>
        </w:tc>
      </w:tr>
    </w:tbl>
    <w:p>
      <w:pPr>
        <w:pStyle w:val="WordBankSmall"/>
      </w:pPr>
      <w:r>
        <w:t xml:space="preserve">   frayed    </w:t>
      </w:r>
      <w:r>
        <w:t xml:space="preserve">   concourse    </w:t>
      </w:r>
      <w:r>
        <w:t xml:space="preserve">   scrawny    </w:t>
      </w:r>
      <w:r>
        <w:t xml:space="preserve">   exasperation    </w:t>
      </w:r>
      <w:r>
        <w:t xml:space="preserve">   flit    </w:t>
      </w:r>
      <w:r>
        <w:t xml:space="preserve">   corrugated    </w:t>
      </w:r>
      <w:r>
        <w:t xml:space="preserve">   cumbersome    </w:t>
      </w:r>
      <w:r>
        <w:t xml:space="preserve">   cascade    </w:t>
      </w:r>
      <w:r>
        <w:t xml:space="preserve">   codger    </w:t>
      </w:r>
      <w:r>
        <w:t xml:space="preserve">   holster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Raven's Gate</dc:title>
  <dcterms:created xsi:type="dcterms:W3CDTF">2021-10-11T15:15:25Z</dcterms:created>
  <dcterms:modified xsi:type="dcterms:W3CDTF">2021-10-11T15:15:25Z</dcterms:modified>
</cp:coreProperties>
</file>