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 Charles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band Ray founded and played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instrument Ray notably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disease that caused Ray's blindness.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drug Ray was addicted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periond he played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Ray Charles's original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Charles's signature accessory.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he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record company that signed Charles.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song was ray's big break in the music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of his brother's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Charles reads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Ray went blind.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music founded and pioneered by Charles.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Charles</dc:title>
  <dcterms:created xsi:type="dcterms:W3CDTF">2021-10-11T15:14:54Z</dcterms:created>
  <dcterms:modified xsi:type="dcterms:W3CDTF">2021-10-11T15:14:54Z</dcterms:modified>
</cp:coreProperties>
</file>