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Ray Charles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TRUMPET    </w:t>
      </w:r>
      <w:r>
        <w:t xml:space="preserve">   TALENTED    </w:t>
      </w:r>
      <w:r>
        <w:t xml:space="preserve">   SONGWRITER    </w:t>
      </w:r>
      <w:r>
        <w:t xml:space="preserve">   SINGER    </w:t>
      </w:r>
      <w:r>
        <w:t xml:space="preserve">   RAY CHARLES    </w:t>
      </w:r>
      <w:r>
        <w:t xml:space="preserve">   PIANO    </w:t>
      </w:r>
      <w:r>
        <w:t xml:space="preserve">   ORGAN    </w:t>
      </w:r>
      <w:r>
        <w:t xml:space="preserve">   MUSICIAN    </w:t>
      </w:r>
      <w:r>
        <w:t xml:space="preserve">   LEGENDARY    </w:t>
      </w:r>
      <w:r>
        <w:t xml:space="preserve">   JAZZ    </w:t>
      </w:r>
      <w:r>
        <w:t xml:space="preserve">   GOSPEL    </w:t>
      </w:r>
      <w:r>
        <w:t xml:space="preserve">   COMPOSER    </w:t>
      </w:r>
      <w:r>
        <w:t xml:space="preserve">   CLARINET    </w:t>
      </w:r>
      <w:r>
        <w:t xml:space="preserve">   BLIND BLUES    </w:t>
      </w:r>
      <w:r>
        <w:t xml:space="preserve">   ALTO SAXOPHONE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Charles</dc:title>
  <dcterms:created xsi:type="dcterms:W3CDTF">2021-10-11T15:15:30Z</dcterms:created>
  <dcterms:modified xsi:type="dcterms:W3CDTF">2021-10-11T15:15:30Z</dcterms:modified>
</cp:coreProperties>
</file>