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Ray Charles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Persistent    </w:t>
      </w:r>
      <w:r>
        <w:t xml:space="preserve">   Morehouse College    </w:t>
      </w:r>
      <w:r>
        <w:t xml:space="preserve">   Civil rights    </w:t>
      </w:r>
      <w:r>
        <w:t xml:space="preserve">   Paine College    </w:t>
      </w:r>
      <w:r>
        <w:t xml:space="preserve">   America The Beautiful    </w:t>
      </w:r>
      <w:r>
        <w:t xml:space="preserve">   Ray Charles    </w:t>
      </w:r>
      <w:r>
        <w:t xml:space="preserve">   Sunglasses    </w:t>
      </w:r>
      <w:r>
        <w:t xml:space="preserve">   Clever    </w:t>
      </w:r>
      <w:r>
        <w:t xml:space="preserve">   Blind    </w:t>
      </w:r>
      <w:r>
        <w:t xml:space="preserve">   Music    </w:t>
      </w:r>
      <w:r>
        <w:t xml:space="preserve">   Generous    </w:t>
      </w:r>
      <w:r>
        <w:t xml:space="preserve">   Braille    </w:t>
      </w:r>
      <w:r>
        <w:t xml:space="preserve">   Georgia    </w:t>
      </w:r>
      <w:r>
        <w:t xml:space="preserve">   Humanitarian    </w:t>
      </w:r>
      <w:r>
        <w:t xml:space="preserve">   Glaucoma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Ray Charles</dc:title>
  <dcterms:created xsi:type="dcterms:W3CDTF">2021-10-11T15:13:58Z</dcterms:created>
  <dcterms:modified xsi:type="dcterms:W3CDTF">2021-10-11T15:13:58Z</dcterms:modified>
</cp:coreProperties>
</file>