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Ray Charles</w:t>
      </w:r>
    </w:p>
    <w:p>
      <w:pPr>
        <w:pStyle w:val="Questions"/>
      </w:pPr>
      <w:r>
        <w:t xml:space="preserve">1. SNTTEPIESR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RECAAIM HET EIUALUBFT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BNDIL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GRGAIOE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UEOHMEROS CELOEGL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YRA CSREAHL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MCISU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UAIARNTHNAMI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LICVI HITGRS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GSSSNASUEL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NOEESUGR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CLOGMAAU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PEANI EELCOGL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ERLVEC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IBLREAL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Charles</dc:title>
  <dcterms:created xsi:type="dcterms:W3CDTF">2021-10-11T15:14:01Z</dcterms:created>
  <dcterms:modified xsi:type="dcterms:W3CDTF">2021-10-11T15:14:01Z</dcterms:modified>
</cp:coreProperties>
</file>