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Ray Charles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keyboard    </w:t>
      </w:r>
      <w:r>
        <w:t xml:space="preserve">   inspiring    </w:t>
      </w:r>
      <w:r>
        <w:t xml:space="preserve">   happy    </w:t>
      </w:r>
      <w:r>
        <w:t xml:space="preserve">   songwriter    </w:t>
      </w:r>
      <w:r>
        <w:t xml:space="preserve">   stage    </w:t>
      </w:r>
      <w:r>
        <w:t xml:space="preserve">   georgia    </w:t>
      </w:r>
      <w:r>
        <w:t xml:space="preserve">   blues    </w:t>
      </w:r>
      <w:r>
        <w:t xml:space="preserve">   country    </w:t>
      </w:r>
      <w:r>
        <w:t xml:space="preserve">   sunglasses    </w:t>
      </w:r>
      <w:r>
        <w:t xml:space="preserve">   music    </w:t>
      </w:r>
      <w:r>
        <w:t xml:space="preserve">   sing    </w:t>
      </w:r>
      <w:r>
        <w:t xml:space="preserve">   piano    </w:t>
      </w:r>
      <w:r>
        <w:t xml:space="preserve">   musician    </w:t>
      </w:r>
      <w:r>
        <w:t xml:space="preserve">   jazz    </w:t>
      </w:r>
      <w:r>
        <w:t xml:space="preserve">   talent    </w:t>
      </w:r>
      <w:r>
        <w:t xml:space="preserve">   blind    </w:t>
      </w:r>
      <w:r>
        <w:t xml:space="preserve">   charles    </w:t>
      </w:r>
      <w:r>
        <w:t xml:space="preserve">   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Ray Charles Word search</dc:title>
  <dcterms:created xsi:type="dcterms:W3CDTF">2021-10-11T15:14:27Z</dcterms:created>
  <dcterms:modified xsi:type="dcterms:W3CDTF">2021-10-11T15:14:27Z</dcterms:modified>
</cp:coreProperties>
</file>