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Ray Charles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Ray Charles'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Performed at his Presidential inaugeration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his female back up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Died of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Lost his eyesight to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Chess partner, Nelson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musical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Grammy awards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_________________on my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children he fathered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pioneered this genre of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 Charles</dc:title>
  <dcterms:created xsi:type="dcterms:W3CDTF">2021-10-11T15:13:43Z</dcterms:created>
  <dcterms:modified xsi:type="dcterms:W3CDTF">2021-10-11T15:13:43Z</dcterms:modified>
</cp:coreProperties>
</file>