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Ray 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steeltoes    </w:t>
      </w:r>
      <w:r>
        <w:t xml:space="preserve">   goggles    </w:t>
      </w:r>
      <w:r>
        <w:t xml:space="preserve">   gloves    </w:t>
      </w:r>
      <w:r>
        <w:t xml:space="preserve">   hardhat    </w:t>
      </w:r>
      <w:r>
        <w:t xml:space="preserve">   general    </w:t>
      </w:r>
      <w:r>
        <w:t xml:space="preserve">   super    </w:t>
      </w:r>
      <w:r>
        <w:t xml:space="preserve">   highrise    </w:t>
      </w:r>
      <w:r>
        <w:t xml:space="preserve">   tunnel    </w:t>
      </w:r>
      <w:r>
        <w:t xml:space="preserve">   bandsaw    </w:t>
      </w:r>
      <w:r>
        <w:t xml:space="preserve">   chopsaw    </w:t>
      </w:r>
      <w:r>
        <w:t xml:space="preserve">   torch    </w:t>
      </w:r>
      <w:r>
        <w:t xml:space="preserve">   spools    </w:t>
      </w:r>
      <w:r>
        <w:t xml:space="preserve">   wire    </w:t>
      </w:r>
      <w:r>
        <w:t xml:space="preserve">   harness    </w:t>
      </w:r>
      <w:r>
        <w:t xml:space="preserve">   lanyard    </w:t>
      </w:r>
      <w:r>
        <w:t xml:space="preserve">   footing    </w:t>
      </w:r>
      <w:r>
        <w:t xml:space="preserve">   column    </w:t>
      </w:r>
      <w:r>
        <w:t xml:space="preserve">   beams    </w:t>
      </w:r>
      <w:r>
        <w:t xml:space="preserve">   stirrups    </w:t>
      </w:r>
      <w:r>
        <w:t xml:space="preserve">   powerhouse    </w:t>
      </w:r>
      <w:r>
        <w:t xml:space="preserve">   intake    </w:t>
      </w:r>
      <w:r>
        <w:t xml:space="preserve">   tonnage    </w:t>
      </w:r>
      <w:r>
        <w:t xml:space="preserve">   placer    </w:t>
      </w:r>
      <w:r>
        <w:t xml:space="preserve">   foreman    </w:t>
      </w:r>
      <w:r>
        <w:t xml:space="preserve">   inspection    </w:t>
      </w:r>
      <w:r>
        <w:t xml:space="preserve">   base    </w:t>
      </w:r>
      <w:r>
        <w:t xml:space="preserve">   slab    </w:t>
      </w:r>
      <w:r>
        <w:t xml:space="preserve">   retirement    </w:t>
      </w:r>
      <w:r>
        <w:t xml:space="preserve">   grandkids    </w:t>
      </w:r>
      <w:r>
        <w:t xml:space="preserve">   pour    </w:t>
      </w:r>
      <w:r>
        <w:t xml:space="preserve">   forms    </w:t>
      </w:r>
      <w:r>
        <w:t xml:space="preserve">   drawings    </w:t>
      </w:r>
      <w:r>
        <w:t xml:space="preserve">   detailer    </w:t>
      </w:r>
      <w:r>
        <w:t xml:space="preserve">   bender    </w:t>
      </w:r>
      <w:r>
        <w:t xml:space="preserve">   steelworker    </w:t>
      </w:r>
      <w:r>
        <w:t xml:space="preserve">   chairs    </w:t>
      </w:r>
      <w:r>
        <w:t xml:space="preserve">   rebar    </w:t>
      </w:r>
      <w:r>
        <w:t xml:space="preserve">   rodbuster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Retirement</dc:title>
  <dcterms:created xsi:type="dcterms:W3CDTF">2021-10-11T15:15:14Z</dcterms:created>
  <dcterms:modified xsi:type="dcterms:W3CDTF">2021-10-11T15:15:14Z</dcterms:modified>
</cp:coreProperties>
</file>