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    </w:t>
      </w:r>
      <w:r>
        <w:t xml:space="preserve">   helmet    </w:t>
      </w:r>
      <w:r>
        <w:t xml:space="preserve">   timetravel    </w:t>
      </w:r>
      <w:r>
        <w:t xml:space="preserve">   card    </w:t>
      </w:r>
      <w:r>
        <w:t xml:space="preserve">   flip    </w:t>
      </w:r>
      <w:r>
        <w:t xml:space="preserve">   drwright    </w:t>
      </w:r>
      <w:r>
        <w:t xml:space="preserve">   carlmays    </w:t>
      </w:r>
      <w:r>
        <w:t xml:space="preserve">   hit    </w:t>
      </w:r>
      <w:r>
        <w:t xml:space="preserve">   baseball    </w:t>
      </w:r>
      <w:r>
        <w:t xml:space="preserve">   stosh    </w:t>
      </w:r>
      <w:r>
        <w:t xml:space="preserve">   raychapman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and Me</dc:title>
  <dcterms:created xsi:type="dcterms:W3CDTF">2021-10-11T15:13:41Z</dcterms:created>
  <dcterms:modified xsi:type="dcterms:W3CDTF">2021-10-11T15:13:41Z</dcterms:modified>
</cp:coreProperties>
</file>