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Raymie Nightgale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Raymie reads: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contest does Raymie want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Raymie wants to do the pageant because her father_______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 Clarke’s insurance company is family__?__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didn't like Little Miss Central Florida pageants?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Raymie use nail clippers to clip? Her neighbors nails or toenails?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is something that Raymie's baton teacher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did Raymie take that taught her to "Flexher toes and isolate her objectives?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betrayed Raymie?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Raymie took lessons on how to???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company did Jim Clarke start on his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profession of the woman Raymie's father ran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towns dental hygienist?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Raymie wanted to enter the contest to bring her father...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the book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Raymie Nightgale</dc:title>
  <dcterms:created xsi:type="dcterms:W3CDTF">2021-10-11T15:15:11Z</dcterms:created>
  <dcterms:modified xsi:type="dcterms:W3CDTF">2021-10-11T15:15:11Z</dcterms:modified>
</cp:coreProperties>
</file>