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Raymie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the three main characters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Louisiana's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Raymie is trying to please?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Raymie's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book Raymie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Raymie entering?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class did Raymie meet 2 other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Raymie Nightingale</dc:title>
  <dcterms:created xsi:type="dcterms:W3CDTF">2021-10-11T15:14:08Z</dcterms:created>
  <dcterms:modified xsi:type="dcterms:W3CDTF">2021-10-11T15:14:08Z</dcterms:modified>
</cp:coreProperties>
</file>