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Raymie Nightingale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Louisiana's grandmother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part of the Little Miss Central Florida Tire contest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the girls found on one of their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thing that Louisiana has to eat at her worn down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relationship that the main characters are 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Raymie always feels things deep in 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Louisiana's black cat that she betrayed.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place where Raymie imagines her father seeing her in the newspaper because she won the Little Miss Central Florida Tire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person's whose parents were the Flying Elefantes.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that Louisiana gave the group of the three best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Raymie's father ran                                                                away with a dental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Wingtip is the woman who drowned in a lake. The lake is know called Lake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girl whose father is a cop.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Louisiana thought that _______ was Raymie's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equipment that you twirl.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business that Raymie's family 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the author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daughter of the father that ran a way with a dental hygienist.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Louisiana wears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Raymie Nightingale</dc:title>
  <dcterms:created xsi:type="dcterms:W3CDTF">2021-10-11T15:14:57Z</dcterms:created>
  <dcterms:modified xsi:type="dcterms:W3CDTF">2021-10-11T15:14:57Z</dcterms:modified>
</cp:coreProperties>
</file>