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Raymond L. Telles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______ Mexican American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he elected mayor? (last two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he the Mexican-American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Chairman of US-Mexican Border____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was he ambassador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F.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he appointed Chairman? (last two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appointed him Chairman?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Mexican-_______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President appointed him as ambassador?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Paso is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served as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Raymond L. Telles</dc:title>
  <dcterms:created xsi:type="dcterms:W3CDTF">2021-10-11T15:14:05Z</dcterms:created>
  <dcterms:modified xsi:type="dcterms:W3CDTF">2021-10-11T15:14:05Z</dcterms:modified>
</cp:coreProperties>
</file>