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Raymond's Perfect Present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Raymond wishes to give the flowers as a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Raymond decides to grow _____ for his mother.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is Raymond's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Raymond stayed with Mr. and Mrs.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last name of the illustrator?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Raymond and his mother see outside the bedroom window?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last name of the author?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Raymond bought ____ to grow the flowers.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Raymond and his mother finally enjoyed a nice walk in the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Before Raymond's mother returns, the flowers begin to 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Raymond's Perfect Present</dc:title>
  <dcterms:created xsi:type="dcterms:W3CDTF">2021-10-11T15:14:03Z</dcterms:created>
  <dcterms:modified xsi:type="dcterms:W3CDTF">2021-10-11T15:14:03Z</dcterms:modified>
</cp:coreProperties>
</file>