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Raymonds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reduced to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fundamental reason or reasons serving to account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done, characterized, or acting by stealth; furtive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quell, crush, or end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or people relieving one another or taking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irritate; annoy;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person, especially a child or young person, having extraordinary talent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boldness or daring, especially with confident or arrogant disregard for personal safety, conventional thought, or other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the nature of hypocrisy, or pretense of having virtues, beliefs, principles, etc., that one does not actually possess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continuing process whereby an individual acquires a personal identity and learns the norms, values, behavior, and social skills she appropriate to his or her social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ridicule; 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train in more than one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tense with fright;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rancor or anger;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 friend/ assistent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crack forming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stoop or bend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Raymonds Run</dc:title>
  <dcterms:created xsi:type="dcterms:W3CDTF">2021-10-11T15:14:12Z</dcterms:created>
  <dcterms:modified xsi:type="dcterms:W3CDTF">2021-10-11T15:14:12Z</dcterms:modified>
</cp:coreProperties>
</file>