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Raymond's Run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always wins the spelling bee?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Squeaky's actual first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kids call Mr. Pearson?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Squeaky decides instead of a runner she wants to be Raymond's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place did Squeaky get in the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Squeaky's brother?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Squeaky runs the _______-yard dash.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Squeaky say sells Christmas cards?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avenue does Squeaky race her dad to, but he can win?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biggest thing on the May Day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says that Squeaky will not win the race this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Squeaky decides that Raymond would be a fine ____________?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part of New York does Squeaky live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Squeaky's biggest competitor at the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festival that Squeaky will race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number does Squeaky get from Mr. Pearson?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Raymond's Run </dc:title>
  <dcterms:created xsi:type="dcterms:W3CDTF">2021-10-11T15:14:37Z</dcterms:created>
  <dcterms:modified xsi:type="dcterms:W3CDTF">2021-10-11T15:14:37Z</dcterms:modified>
</cp:coreProperties>
</file>