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Raymond's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reside     </w:t>
      </w:r>
      <w:r>
        <w:t xml:space="preserve">   reputation     </w:t>
      </w:r>
      <w:r>
        <w:t xml:space="preserve">   prodigy     </w:t>
      </w:r>
      <w:r>
        <w:t xml:space="preserve">   procrastinate     </w:t>
      </w:r>
      <w:r>
        <w:t xml:space="preserve">   plight     </w:t>
      </w:r>
      <w:r>
        <w:t xml:space="preserve">   perpetual     </w:t>
      </w:r>
      <w:r>
        <w:t xml:space="preserve">   periscope     </w:t>
      </w:r>
      <w:r>
        <w:t xml:space="preserve">   noteworthy     </w:t>
      </w:r>
      <w:r>
        <w:t xml:space="preserve">   liable     </w:t>
      </w:r>
      <w:r>
        <w:t xml:space="preserve">   grimace     </w:t>
      </w:r>
      <w:r>
        <w:t xml:space="preserve">   gesture     </w:t>
      </w:r>
      <w:r>
        <w:t xml:space="preserve">   ensure     </w:t>
      </w:r>
      <w:r>
        <w:t xml:space="preserve">   complacent     </w:t>
      </w:r>
      <w:r>
        <w:t xml:space="preserve">   avid     </w:t>
      </w:r>
      <w:r>
        <w:t xml:space="preserve">   apprehensive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Raymond's Run</dc:title>
  <dcterms:created xsi:type="dcterms:W3CDTF">2021-10-11T15:14:47Z</dcterms:created>
  <dcterms:modified xsi:type="dcterms:W3CDTF">2021-10-11T15:14:47Z</dcterms:modified>
</cp:coreProperties>
</file>