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Raymond's Run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crack forming an opening; cleft; rift; fissure.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quell, crush, or end by the force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team or crew that relieves others at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Ridicule; mockery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the nature of hypocrisy, or pretense of having virtues, beliefs, principles, ect.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Done, characterized, or acting by stealth; furtive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endowed with amazing brilliance, talent, etc. Especially a remarkably talented child.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Likely or possible unpleasant likely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tight grasp or to size or attemp to 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Sharp or severe in effect; intense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Stoop low with bent legs like a animal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Deprived of strength, vitality, creativeness, 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train ( a worker, athlete, ect.) to be proficient at different, usually,related, skills, tasks, jobs.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Being in or characterized  by full possession of one's reason; sane; lucid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rancor or anger; violent.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from ( a notion, opinion, purpose, ect.)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Partner or Close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Boldness  or daring, especially with confident  or arrogant disregard for personal safety, conventional thought, or other restrictions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fundamental reason  or reason serving to account for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torment; trouble; distress; plague; worry.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Raymond's Run Cross Word Puzzle</dc:title>
  <dcterms:created xsi:type="dcterms:W3CDTF">2021-10-11T15:14:15Z</dcterms:created>
  <dcterms:modified xsi:type="dcterms:W3CDTF">2021-10-11T15:14:15Z</dcterms:modified>
</cp:coreProperties>
</file>