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"Raymond's Run"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mastered    </w:t>
      </w:r>
      <w:r>
        <w:t xml:space="preserve">   signify    </w:t>
      </w:r>
      <w:r>
        <w:t xml:space="preserve">   gesture    </w:t>
      </w:r>
      <w:r>
        <w:t xml:space="preserve">   liable    </w:t>
      </w:r>
      <w:r>
        <w:t xml:space="preserve">   prodigy    </w:t>
      </w:r>
      <w:r>
        <w:t xml:space="preserve">   chugging    </w:t>
      </w:r>
      <w:r>
        <w:t xml:space="preserve">   pageant    </w:t>
      </w:r>
      <w:r>
        <w:t xml:space="preserve">   corsages    </w:t>
      </w:r>
      <w:r>
        <w:t xml:space="preserve">   reputation    </w:t>
      </w:r>
      <w:r>
        <w:t xml:space="preserve">   obviously    </w:t>
      </w:r>
      <w:r>
        <w:t xml:space="preserve">   jutting    </w:t>
      </w:r>
      <w:r>
        <w:t xml:space="preserve">   bugged    </w:t>
      </w:r>
      <w:r>
        <w:t xml:space="preserve">   overshot    </w:t>
      </w:r>
      <w:r>
        <w:t xml:space="preserve">   pumping    </w:t>
      </w:r>
      <w:r>
        <w:t xml:space="preserve">   stomp    </w:t>
      </w:r>
      <w:r>
        <w:t xml:space="preserve">   strolling    </w:t>
      </w:r>
      <w:r>
        <w:t xml:space="preserve">   pranding    </w:t>
      </w:r>
      <w:r>
        <w:t xml:space="preserve">   feature    </w:t>
      </w:r>
      <w:r>
        <w:t xml:space="preserve">   steady    </w:t>
      </w:r>
      <w:r>
        <w:t xml:space="preserve">   clutch    </w:t>
      </w:r>
      <w:r>
        <w:t xml:space="preserve">   trot    </w:t>
      </w:r>
      <w:r>
        <w:t xml:space="preserve">   ole    </w:t>
      </w:r>
      <w:r>
        <w:t xml:space="preserve">   sidekicks    </w:t>
      </w:r>
      <w:r>
        <w:t xml:space="preserve">   fluttering    </w:t>
      </w:r>
      <w:r>
        <w:t xml:space="preserve">   stroll    </w:t>
      </w:r>
      <w:r>
        <w:t xml:space="preserve">   stagecoach    </w:t>
      </w:r>
      <w:r>
        <w:t xml:space="preserve">   swiftest    </w:t>
      </w:r>
      <w:r>
        <w:t xml:space="preserve">   errands    </w:t>
      </w:r>
      <w:r>
        <w:t xml:space="preserve">   earn    </w:t>
      </w:r>
      <w:r>
        <w:t xml:space="preserve">   hustling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"Raymond's Run" </dc:title>
  <dcterms:created xsi:type="dcterms:W3CDTF">2021-10-10T23:51:34Z</dcterms:created>
  <dcterms:modified xsi:type="dcterms:W3CDTF">2021-10-10T23:51:34Z</dcterms:modified>
</cp:coreProperties>
</file>