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gill slits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water in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structure is used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Manta ray a.k.a.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the snout?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Grows up to 24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 do rays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 that can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structure identifies whether or not the ray is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 to prevent getting stung by a 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the rays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organ for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refereed to 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how the rays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reason for Manta ray population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waste exists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food source for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shape of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 relative to rays</w:t>
            </w:r>
          </w:p>
        </w:tc>
      </w:tr>
    </w:tbl>
    <w:p>
      <w:pPr>
        <w:pStyle w:val="WordBankLarge"/>
      </w:pPr>
      <w:r>
        <w:t xml:space="preserve">   Overfishing    </w:t>
      </w:r>
      <w:r>
        <w:t xml:space="preserve">   Plankton    </w:t>
      </w:r>
      <w:r>
        <w:t xml:space="preserve">   Mantaray    </w:t>
      </w:r>
      <w:r>
        <w:t xml:space="preserve">   Spine    </w:t>
      </w:r>
      <w:r>
        <w:t xml:space="preserve">   Cloaca    </w:t>
      </w:r>
      <w:r>
        <w:t xml:space="preserve">   Short-Nose Electric ray    </w:t>
      </w:r>
      <w:r>
        <w:t xml:space="preserve">   Ampullae    </w:t>
      </w:r>
      <w:r>
        <w:t xml:space="preserve">   Rostrum    </w:t>
      </w:r>
      <w:r>
        <w:t xml:space="preserve">   Pectoral fins    </w:t>
      </w:r>
      <w:r>
        <w:t xml:space="preserve">   Filter Feeders    </w:t>
      </w:r>
      <w:r>
        <w:t xml:space="preserve">   Stingray Shuffle    </w:t>
      </w:r>
      <w:r>
        <w:t xml:space="preserve">   Claspers    </w:t>
      </w:r>
      <w:r>
        <w:t xml:space="preserve">   Cartilage    </w:t>
      </w:r>
      <w:r>
        <w:t xml:space="preserve">   Nostril    </w:t>
      </w:r>
      <w:r>
        <w:t xml:space="preserve">   Chondrichthyes    </w:t>
      </w:r>
      <w:r>
        <w:t xml:space="preserve">   Devil ray    </w:t>
      </w:r>
      <w:r>
        <w:t xml:space="preserve">   Kite    </w:t>
      </w:r>
      <w:r>
        <w:t xml:space="preserve">   Spiracle    </w:t>
      </w:r>
      <w:r>
        <w:t xml:space="preserve">   Sharks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Rays</dc:title>
  <dcterms:created xsi:type="dcterms:W3CDTF">2021-10-11T15:15:25Z</dcterms:created>
  <dcterms:modified xsi:type="dcterms:W3CDTF">2021-10-11T15:15:25Z</dcterms:modified>
</cp:coreProperties>
</file>