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Senses electric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of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most of rays and sharks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Gill Slits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Type of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Kite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Closely Related to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reproduction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Rostrum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The Manta Ray Eats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Ray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of the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breathing, Brings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you should do to avoid getting stung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Having Horns, Type of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Manta rays Have this on their belly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fins on the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Manta Ray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Rays Have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the Krabby Patty Formula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Rays </dc:title>
  <dcterms:created xsi:type="dcterms:W3CDTF">2021-10-11T15:15:27Z</dcterms:created>
  <dcterms:modified xsi:type="dcterms:W3CDTF">2021-10-11T15:15:27Z</dcterms:modified>
</cp:coreProperties>
</file>