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Rays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Regulates salt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Helps the Ray float at the bottom of the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Shape of a Ray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Structure that sometimes contains a spine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Males anatomical structure used for mating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you can tell the difference between Manta Rays and Devil Rays from the bottom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helps them breath, on the dorsal side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Main food source for Rays (only one)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Scientific name for Rays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tool that a stingray uses against prey, sometimes containing poison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Excretes waste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Location of eyes and gills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Enable ray to remain upright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oxygen and water exit out of a Ray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helps them smell located on the dorsal side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main way to tell the difference in size between the Manta and Devil Rays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Grinds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Serves as a backbone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beak-like projection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Tool they use to see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Rays </dc:title>
  <dcterms:created xsi:type="dcterms:W3CDTF">2021-10-11T15:14:30Z</dcterms:created>
  <dcterms:modified xsi:type="dcterms:W3CDTF">2021-10-11T15:14:30Z</dcterms:modified>
</cp:coreProperties>
</file>