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Rays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measurement of temperature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antagonist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being burned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convinces Montag that Books should be saved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Montags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firemen hang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hunting Montag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helps Montag plant the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Rays Crossword Puzzles</dc:title>
  <dcterms:created xsi:type="dcterms:W3CDTF">2021-10-11T15:15:00Z</dcterms:created>
  <dcterms:modified xsi:type="dcterms:W3CDTF">2021-10-11T15:15:00Z</dcterms:modified>
</cp:coreProperties>
</file>